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645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Атаева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Абдулкапара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Саидгаджиевича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Атаев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Style w:val="cat-Date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2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3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4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аказуемого деяния, в нарушение п.2.3.2 Правил дорожного движения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Атаев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Атаева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</w:t>
      </w:r>
      <w:r>
        <w:rPr>
          <w:rFonts w:ascii="Times New Roman" w:eastAsia="Times New Roman" w:hAnsi="Times New Roman" w:cs="Times New Roman"/>
          <w:sz w:val="28"/>
          <w:szCs w:val="28"/>
        </w:rPr>
        <w:t>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Атаева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ч.1 ст. 12.26 КоАП РФ, представлены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Атаев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Style w:val="cat-Dategrp-9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2rplc-2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63 по </w:t>
      </w:r>
      <w:r>
        <w:rPr>
          <w:rStyle w:val="cat-Addressgrp-6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3rplc-3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4rplc-3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9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Атаев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средством, поскольку управлял 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035</w:t>
      </w:r>
      <w:r>
        <w:rPr>
          <w:rFonts w:ascii="Times New Roman" w:eastAsia="Times New Roman" w:hAnsi="Times New Roman" w:cs="Times New Roman"/>
          <w:sz w:val="28"/>
          <w:szCs w:val="28"/>
        </w:rPr>
        <w:t>271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Style w:val="cat-Dategrp-9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Атаев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ОГИБДД УМВД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5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инспектора ДПС ГИБДД УМВД России по </w:t>
      </w:r>
      <w:r>
        <w:rPr>
          <w:rStyle w:val="cat-Addressgrp-5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Атаева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сотрудников ДПС ГИБДД суд признаёт законными и обоснованными, поскольку они были осуществлены в строгом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PhoneNumbergrp-25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приказом МВД России от </w:t>
        </w:r>
        <w:r>
          <w:rPr>
            <w:rStyle w:val="cat-Dategrp-11rplc-40"/>
            <w:rFonts w:ascii="Times New Roman" w:eastAsia="Times New Roman" w:hAnsi="Times New Roman" w:cs="Times New Roman"/>
            <w:color w:val="0000EE"/>
            <w:sz w:val="28"/>
            <w:szCs w:val="28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N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664.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br/>
        </w:r>
      </w:hyperlink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Атаева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Атаева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Атаева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невыполнение водителем транспортного средства законного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Атаева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Абдулкапара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Саидгаджиевича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подвергнуть административному наказанию в виде штрафа в размере </w:t>
      </w:r>
      <w:r>
        <w:rPr>
          <w:rStyle w:val="cat-Sumgrp-19rplc-4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сроком на 1 (один) год 6 (шесть) месяцев.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Атаеву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5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 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мирового судьи судебного участка №11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50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645</w:t>
      </w:r>
      <w:r>
        <w:rPr>
          <w:rFonts w:ascii="Times New Roman" w:eastAsia="Times New Roman" w:hAnsi="Times New Roman" w:cs="Times New Roman"/>
          <w:sz w:val="16"/>
          <w:szCs w:val="16"/>
        </w:rPr>
        <w:t>-2611/20</w:t>
      </w:r>
      <w:r>
        <w:rPr>
          <w:rFonts w:ascii="Times New Roman" w:eastAsia="Times New Roman" w:hAnsi="Times New Roman" w:cs="Times New Roman"/>
          <w:sz w:val="16"/>
          <w:szCs w:val="16"/>
        </w:rPr>
        <w:t>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>номер счета получателя 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03100643000000018700 в РКЦ Ханты-Мансийск; БИК </w:t>
      </w:r>
      <w:r>
        <w:rPr>
          <w:rStyle w:val="cat-PhoneNumbergrp-26rplc-5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Addressgrp-5rplc-5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7rplc-5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8rplc-5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9rplc-5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УИН </w:t>
      </w:r>
      <w:r>
        <w:rPr>
          <w:rFonts w:ascii="Times New Roman" w:eastAsia="Times New Roman" w:hAnsi="Times New Roman" w:cs="Times New Roman"/>
          <w:sz w:val="22"/>
          <w:szCs w:val="22"/>
        </w:rPr>
        <w:t>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4392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7rplc-5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5rplc-5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2"/>
          <w:szCs w:val="22"/>
        </w:rPr>
        <w:t>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неоплаченного штрафа, но не </w:t>
      </w:r>
      <w:r>
        <w:rPr>
          <w:rStyle w:val="cat-SumInWordsgrp-20rplc-59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0rplc-5">
    <w:name w:val="cat-ExternalSystemDefined grp-30 rplc-5"/>
    <w:basedOn w:val="DefaultParagraphFont"/>
  </w:style>
  <w:style w:type="character" w:customStyle="1" w:styleId="cat-PassportDatagrp-21rplc-6">
    <w:name w:val="cat-PassportData grp-21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Timegrp-22rplc-15">
    <w:name w:val="cat-Time grp-22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CarMakeModelgrp-23rplc-18">
    <w:name w:val="cat-CarMakeModel grp-23 rplc-18"/>
    <w:basedOn w:val="DefaultParagraphFont"/>
  </w:style>
  <w:style w:type="character" w:customStyle="1" w:styleId="cat-CarNumbergrp-24rplc-19">
    <w:name w:val="cat-CarNumber grp-24 rplc-19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Timegrp-22rplc-27">
    <w:name w:val="cat-Time grp-22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CarMakeModelgrp-23rplc-30">
    <w:name w:val="cat-CarMakeModel grp-23 rplc-30"/>
    <w:basedOn w:val="DefaultParagraphFont"/>
  </w:style>
  <w:style w:type="character" w:customStyle="1" w:styleId="cat-CarNumbergrp-24rplc-31">
    <w:name w:val="cat-CarNumber grp-24 rplc-31"/>
    <w:basedOn w:val="DefaultParagraphFont"/>
  </w:style>
  <w:style w:type="character" w:customStyle="1" w:styleId="cat-Dategrp-9rplc-32">
    <w:name w:val="cat-Date grp-9 rplc-32"/>
    <w:basedOn w:val="DefaultParagraphFont"/>
  </w:style>
  <w:style w:type="character" w:customStyle="1" w:styleId="cat-Dategrp-9rplc-34">
    <w:name w:val="cat-Date grp-9 rplc-34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Dategrp-11rplc-40">
    <w:name w:val="cat-Date grp-11 rplc-40"/>
    <w:basedOn w:val="DefaultParagraphFont"/>
  </w:style>
  <w:style w:type="character" w:customStyle="1" w:styleId="cat-Sumgrp-19rplc-45">
    <w:name w:val="cat-Sum grp-19 rplc-45"/>
    <w:basedOn w:val="DefaultParagraphFont"/>
  </w:style>
  <w:style w:type="character" w:customStyle="1" w:styleId="cat-Addressgrp-5rplc-47">
    <w:name w:val="cat-Address grp-5 rplc-47"/>
    <w:basedOn w:val="DefaultParagraphFont"/>
  </w:style>
  <w:style w:type="character" w:customStyle="1" w:styleId="cat-Dategrp-12rplc-50">
    <w:name w:val="cat-Date grp-12 rplc-50"/>
    <w:basedOn w:val="DefaultParagraphFont"/>
  </w:style>
  <w:style w:type="character" w:customStyle="1" w:styleId="cat-PhoneNumbergrp-26rplc-52">
    <w:name w:val="cat-PhoneNumber grp-26 rplc-52"/>
    <w:basedOn w:val="DefaultParagraphFont"/>
  </w:style>
  <w:style w:type="character" w:customStyle="1" w:styleId="cat-Addressgrp-5rplc-53">
    <w:name w:val="cat-Address grp-5 rplc-53"/>
    <w:basedOn w:val="DefaultParagraphFont"/>
  </w:style>
  <w:style w:type="character" w:customStyle="1" w:styleId="cat-PhoneNumbergrp-27rplc-54">
    <w:name w:val="cat-PhoneNumber grp-27 rplc-54"/>
    <w:basedOn w:val="DefaultParagraphFont"/>
  </w:style>
  <w:style w:type="character" w:customStyle="1" w:styleId="cat-PhoneNumbergrp-28rplc-55">
    <w:name w:val="cat-PhoneNumber grp-28 rplc-55"/>
    <w:basedOn w:val="DefaultParagraphFont"/>
  </w:style>
  <w:style w:type="character" w:customStyle="1" w:styleId="cat-PhoneNumbergrp-29rplc-56">
    <w:name w:val="cat-PhoneNumber grp-29 rplc-56"/>
    <w:basedOn w:val="DefaultParagraphFont"/>
  </w:style>
  <w:style w:type="character" w:customStyle="1" w:styleId="cat-Addressgrp-7rplc-57">
    <w:name w:val="cat-Address grp-7 rplc-57"/>
    <w:basedOn w:val="DefaultParagraphFont"/>
  </w:style>
  <w:style w:type="character" w:customStyle="1" w:styleId="cat-Addressgrp-5rplc-58">
    <w:name w:val="cat-Address grp-5 rplc-58"/>
    <w:basedOn w:val="DefaultParagraphFont"/>
  </w:style>
  <w:style w:type="character" w:customStyle="1" w:styleId="cat-SumInWordsgrp-20rplc-59">
    <w:name w:val="cat-SumInWords grp-20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71682148.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